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Court of Thorns and Roses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weakness for freshly slaughtered chickens, will tell you want you want to know if they are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a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Illyrian who commands the army of the Night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Presumed dead but hid away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Lady of the Night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lord of the spring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12 High Priestesses of Prythian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Lives in prison, likes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Prince of Adriata, part of Summer Court, the guy Amren falls in love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Shadowsinger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Originally from Autumn Court, and now part of the Night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Lord of the Night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Lord of the Summer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mortal whose eyes are kept in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Elain was suppose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mistaken for Feyre and was tortured then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Feyre's older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wolf who was killed by Feyre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remaining son of the Autumn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Court of Thorns and Roses</dc:title>
  <dcterms:created xsi:type="dcterms:W3CDTF">2021-10-11T00:23:24Z</dcterms:created>
  <dcterms:modified xsi:type="dcterms:W3CDTF">2021-10-11T00:23:24Z</dcterms:modified>
</cp:coreProperties>
</file>