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Court of Wings and Ruin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Feyre escape the Spring Court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Feyre's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full name of Rhysand's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high priestess that grew up as a childhood friend of Tamlins in the Spring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priestess that shows Feyre around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creature that Feyre kills mid-air?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infamous mortal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Lucien's 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another name for the City of Starlight?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Feyre's official title?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event also known as Fire Night signals the start of Spring in Prythian?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Dagdan and Brannagh?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Mor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Azriel's main 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bone carver appear as to Feyre?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ability called that allows Feyre and Rhysand to walk into another person's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species is Cassian and Azriel?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Feyre and Rhysand deserve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Feyre call Rhys on many occasions?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Court of Wings and Ruin</dc:title>
  <dcterms:created xsi:type="dcterms:W3CDTF">2021-10-11T00:23:19Z</dcterms:created>
  <dcterms:modified xsi:type="dcterms:W3CDTF">2021-10-11T00:23:19Z</dcterms:modified>
</cp:coreProperties>
</file>