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Crime Scene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berry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ending another persons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officer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panic/horror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or arousing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bad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 and distress caused by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phrase used to give a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 or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Crime Scene</dc:title>
  <dcterms:created xsi:type="dcterms:W3CDTF">2021-10-11T00:23:13Z</dcterms:created>
  <dcterms:modified xsi:type="dcterms:W3CDTF">2021-10-11T00:23:13Z</dcterms:modified>
</cp:coreProperties>
</file>