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Crisis in Confidence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Regulates workplaces to make them safer for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president since William H. Harrison to walk from the Capitol to the White house during the Inaugural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Forces federal environmental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Brought a long record of public service to the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Administers the federal war against illegal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Significant numbers of Americans who supported Nixon's policies but didn't express their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Political pardon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Policy that gives special consideration to women and minorities in the fields of employment and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Republic Party winning Presidential elections by securing the electoral votes of the southern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the EPA the power to set air quality standards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Principle that the President has the right to keep certain communications between himself and other members of the Executive branch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practice based in Eastern religious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Ministers that preached on T.V.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Nixon's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the dual conditions of a stagnating economy and inflationary pressures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Scandal that led to the resignation of Nixon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Called for providing a guaranteed or minimum income to every American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mainly Arabian countries that sells oil to other nations and regulates the supply and price of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Officially forgiven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Crisis in Confidence</dc:title>
  <dcterms:created xsi:type="dcterms:W3CDTF">2021-10-11T00:23:08Z</dcterms:created>
  <dcterms:modified xsi:type="dcterms:W3CDTF">2021-10-11T00:23:08Z</dcterms:modified>
</cp:coreProperties>
</file>