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Crooked Kind Of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eleven    </w:t>
      </w:r>
      <w:r>
        <w:t xml:space="preserve">   performorama    </w:t>
      </w:r>
      <w:r>
        <w:t xml:space="preserve">   perfectoned60    </w:t>
      </w:r>
      <w:r>
        <w:t xml:space="preserve">   zoe elias    </w:t>
      </w:r>
      <w:r>
        <w:t xml:space="preserve">   keys    </w:t>
      </w:r>
      <w:r>
        <w:t xml:space="preserve">   perfect    </w:t>
      </w:r>
      <w:r>
        <w:t xml:space="preserve">   socks    </w:t>
      </w:r>
      <w:r>
        <w:t xml:space="preserve">   organ    </w:t>
      </w:r>
      <w:r>
        <w:t xml:space="preserve">   piano    </w:t>
      </w:r>
      <w:r>
        <w:t xml:space="preserve">   carnagiehall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Crooked Kind Of Perfect</dc:title>
  <dcterms:created xsi:type="dcterms:W3CDTF">2021-10-11T00:23:39Z</dcterms:created>
  <dcterms:modified xsi:type="dcterms:W3CDTF">2021-10-11T00:23:39Z</dcterms:modified>
</cp:coreProperties>
</file>