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Crooked Kind of 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Zoe calls her Perfectone D-60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instrument Zoe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place Zoe go in the Perform-O-Rama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Emma's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Wheeler's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Zoe's dad's hobby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girl that got first in the Perform-O-Rama.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boy that goes to Zoe's school and comes to her house almost everyday.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Zoe's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Zoe's favorite song to play on the Perfectone D-60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piano is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Zoe thinks is the best piano player that ever existed.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UPS guy that is friends with Zoe's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Zoe's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grade Zoe's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Zoe want to play the piano when she grows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Wheeler's nickname for Zoe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Zoe wants to where on her head if she ever plays in Carnegie Hall.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Crooked Kind of Perfect</dc:title>
  <dcterms:created xsi:type="dcterms:W3CDTF">2021-10-11T00:22:49Z</dcterms:created>
  <dcterms:modified xsi:type="dcterms:W3CDTF">2021-10-11T00:22:49Z</dcterms:modified>
</cp:coreProperties>
</file>