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Cross Word Race, All About Space.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Objects in space are exceptionally far, Astronomers measure distance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 is located between the orbits of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closest to the sun in our solar system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 revolves around the sun, as the moon revolves around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_____________ happens when the sun is obscured by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Pluto is a _______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moon has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has a visible ring system made up of thousands of ringlets.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solar system is located at the edge of the Orion Arm in the__________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has fourteen moons.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11.	Mars is home to the tallest __________ in the solar system, called Olympus 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sun is a yellow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Cross Word Race, All About Space. </dc:title>
  <dcterms:created xsi:type="dcterms:W3CDTF">2021-10-11T00:23:05Z</dcterms:created>
  <dcterms:modified xsi:type="dcterms:W3CDTF">2021-10-11T00:23:05Z</dcterms:modified>
</cp:coreProperties>
</file>