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 Crossed Business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point at which the demand and supply curves intersect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tax on fuel, cigarettes, alcohol,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Direct tax on your income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graph showing how the supply for a commodity or service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common currency used in eleven countries of the European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economy working at full or near-full capacity, strong consumer demand, low rate of unemployment, and a rising stock market, usually accompanied by rapidly increasing consumer prices (inflation).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type of taxation that is optional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Used to promote a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sort for gross national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Two or more quarters of negative growth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period of economic collapse with high unemployment and loss of trade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plan that shows how much money a business expects to receive in, and pay out, over a given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common currency used in eleven countries of the European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good whose use is related to the use of an associated or paired good.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fixed share of something that a person or group is entitled to receive or is bound to contribute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tax on imported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graph showing how the demand for a commodity or service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15% indirect tax on goods and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Money given by government to keep prices low or to help industries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British leaving the European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type of taxation that you have to pay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Sort for gross domestic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association of countries trading with each other without restrictions or tariffs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political union, often called the EU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increase in the capacity of an economy to produce goods and services, compared from one period of time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payment imposed on the import of goods.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Crossed Business</dc:title>
  <dcterms:created xsi:type="dcterms:W3CDTF">2021-10-11T00:23:10Z</dcterms:created>
  <dcterms:modified xsi:type="dcterms:W3CDTF">2021-10-11T00:23:10Z</dcterms:modified>
</cp:coreProperties>
</file>