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were crazy people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Leave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lemon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criminal go after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begin a journey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medieval 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cut off a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house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serves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that is borrowed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Crossword</dc:title>
  <dcterms:created xsi:type="dcterms:W3CDTF">2021-10-11T00:23:33Z</dcterms:created>
  <dcterms:modified xsi:type="dcterms:W3CDTF">2021-10-11T00:23:33Z</dcterms:modified>
</cp:coreProperties>
</file>