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 of President George H W Bush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Chrodettes greatest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landmark decision of the U.S. Supreme Court in which the Court ruled that U.S. state laws establishing racial segregation in public schools are unconstitutional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spoiled little rich kid from the Harvey comics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 in to ponies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women of camolot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Before the Boomers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Boo-Boo's buddy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Charlie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Civil rights icon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Trump's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small bites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First President Impeached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Tippecanoe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Waffle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ape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Ronald Reagan's Favorite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Fashion icon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Fist lady from 1963 to 1968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quaker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Marvelettes popular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green lovable 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Baby's first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Dagwood and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LBJ's runningmate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Ticklish Muppet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Harry S Truman's wife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Crossword</dc:title>
  <dcterms:created xsi:type="dcterms:W3CDTF">2021-10-11T00:24:11Z</dcterms:created>
  <dcterms:modified xsi:type="dcterms:W3CDTF">2021-10-11T00:24:11Z</dcterms:modified>
</cp:coreProperties>
</file>