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 Puzzle of the 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tow straight lines intersect each other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geometric figures whose parts lie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cut off from a geometric figure by one or more points, lines, or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rotating one ray by 180 degrees with respect to another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rule straight lines and measure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primitve notion that models an exact location in 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which divides the line segment into two equal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in the same plane that are at equal distance from each other and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meet across at right angles (90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share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endpoint where two lines or rays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two rays having the same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dimensional figure, which has length but no width. Extends in both directions infinitely.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line that has a fixed starting point but no end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Puzzle of the Language of Geometry</dc:title>
  <dcterms:created xsi:type="dcterms:W3CDTF">2021-10-11T00:24:27Z</dcterms:created>
  <dcterms:modified xsi:type="dcterms:W3CDTF">2021-10-11T00:24:27Z</dcterms:modified>
</cp:coreProperties>
</file>