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Crossword for 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word for biscuit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perfect on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a rabbit but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chocolate, children get these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for the NHS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........... a day keeps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furry animal we think of at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closely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months are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season after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grows into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and to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play football on 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Crossword for April</dc:title>
  <dcterms:created xsi:type="dcterms:W3CDTF">2021-10-11T00:23:51Z</dcterms:created>
  <dcterms:modified xsi:type="dcterms:W3CDTF">2021-10-11T00:23:51Z</dcterms:modified>
</cp:coreProperties>
</file>