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Crossword on Movie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genre that is written for play, theater, or radio.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traditional story usually concerning a hero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Genre that focus's on creating a humorous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 if someones life written by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genre that is passed down through generations including traditional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genre of stories that involve a secret or crime that needs to be solved,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Un-true literature including short stories and novels; made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children's story about imaginary beings and lands.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genre containing magical creatures, like magicians.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genre of fiction involving futuristic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Story of someones life written by that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genre designed to help readers learn more about real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genre that might contain talking animals and will convey a 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genre where the plot takes place in the past.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 on Movie Genres</dc:title>
  <dcterms:created xsi:type="dcterms:W3CDTF">2021-10-11T00:23:39Z</dcterms:created>
  <dcterms:modified xsi:type="dcterms:W3CDTF">2021-10-11T00:23:39Z</dcterms:modified>
</cp:coreProperties>
</file>