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 DARING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bounce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causes a state of strain or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deal with hardship or 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routine or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worldly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withstand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a person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thinker who focuses on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capacity to recover quickly from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knowledge of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acknowledgement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thrive or to be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 DARING Crossword Puzzle</dc:title>
  <dcterms:created xsi:type="dcterms:W3CDTF">2021-10-10T23:43:27Z</dcterms:created>
  <dcterms:modified xsi:type="dcterms:W3CDTF">2021-10-10T23:43:27Z</dcterms:modified>
</cp:coreProperties>
</file>