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DARK BROWN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WITH DISREGARD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SUPERFICIAL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 DOWN APARTMENT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HEAVY, MASSIVE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 WITH LIGHT STEPS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DARK BROWN DOG</dc:title>
  <dcterms:created xsi:type="dcterms:W3CDTF">2021-10-11T00:23:37Z</dcterms:created>
  <dcterms:modified xsi:type="dcterms:W3CDTF">2021-10-11T00:23:37Z</dcterms:modified>
</cp:coreProperties>
</file>