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OF A CORRECTIONAL OFFICER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CPR    </w:t>
      </w:r>
      <w:r>
        <w:t xml:space="preserve">   BOOTCAMP    </w:t>
      </w:r>
      <w:r>
        <w:t xml:space="preserve">   INTEGRITY    </w:t>
      </w:r>
      <w:r>
        <w:t xml:space="preserve">   PTDC    </w:t>
      </w:r>
      <w:r>
        <w:t xml:space="preserve">   MWDC    </w:t>
      </w:r>
      <w:r>
        <w:t xml:space="preserve">   TGK    </w:t>
      </w:r>
      <w:r>
        <w:t xml:space="preserve">   FELONY    </w:t>
      </w:r>
      <w:r>
        <w:t xml:space="preserve">   UNIT    </w:t>
      </w:r>
      <w:r>
        <w:t xml:space="preserve">   BACKUP    </w:t>
      </w:r>
      <w:r>
        <w:t xml:space="preserve">   TEAM    </w:t>
      </w:r>
      <w:r>
        <w:t xml:space="preserve">   RADIO    </w:t>
      </w:r>
      <w:r>
        <w:t xml:space="preserve">   KEYS    </w:t>
      </w:r>
      <w:r>
        <w:t xml:space="preserve">   BADGE    </w:t>
      </w:r>
      <w:r>
        <w:t xml:space="preserve">   UNIFORM    </w:t>
      </w:r>
      <w:r>
        <w:t xml:space="preserve">   FINGERPRINTS    </w:t>
      </w:r>
      <w:r>
        <w:t xml:space="preserve">   CELL    </w:t>
      </w:r>
      <w:r>
        <w:t xml:space="preserve">   HEADCOUNT    </w:t>
      </w:r>
      <w:r>
        <w:t xml:space="preserve">   OFFICER    </w:t>
      </w:r>
      <w:r>
        <w:t xml:space="preserve">   INMATE    </w:t>
      </w:r>
      <w:r>
        <w:t xml:space="preserve">   HANDCUFFS    </w:t>
      </w:r>
      <w:r>
        <w:t xml:space="preserve">   CORRECTIONS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OF A CORRECTIONAL OFFICER </dc:title>
  <dcterms:created xsi:type="dcterms:W3CDTF">2021-10-11T00:23:35Z</dcterms:created>
  <dcterms:modified xsi:type="dcterms:W3CDTF">2021-10-11T00:23:35Z</dcterms:modified>
</cp:coreProperties>
</file>