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OF FUN VOCABULARY -  DAY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FOLLOW    </w:t>
      </w:r>
      <w:r>
        <w:t xml:space="preserve">   SEA    </w:t>
      </w:r>
      <w:r>
        <w:t xml:space="preserve">   NETS    </w:t>
      </w:r>
      <w:r>
        <w:t xml:space="preserve">   FISHING    </w:t>
      </w:r>
      <w:r>
        <w:t xml:space="preserve">   INTERNET SURFING    </w:t>
      </w:r>
      <w:r>
        <w:t xml:space="preserve">   AMERICAN FOOTBALL    </w:t>
      </w:r>
      <w:r>
        <w:t xml:space="preserve">   BASKETBALL    </w:t>
      </w:r>
      <w:r>
        <w:t xml:space="preserve">   HIKING    </w:t>
      </w:r>
      <w:r>
        <w:t xml:space="preserve">   TENT    </w:t>
      </w:r>
      <w:r>
        <w:t xml:space="preserve">   CAMPING    </w:t>
      </w:r>
      <w:r>
        <w:t xml:space="preserve">   BOATING    </w:t>
      </w:r>
      <w:r>
        <w:t xml:space="preserve">   SWIMMING    </w:t>
      </w:r>
      <w:r>
        <w:t xml:space="preserve">   SOCIAL MEDIA    </w:t>
      </w:r>
      <w:r>
        <w:t xml:space="preserve">   PARTIES    </w:t>
      </w:r>
      <w:r>
        <w:t xml:space="preserve">   MUSIC    </w:t>
      </w:r>
      <w:r>
        <w:t xml:space="preserve">   VIDEO GAMES    </w:t>
      </w:r>
      <w:r>
        <w:t xml:space="preserve">   TELEVISION    </w:t>
      </w:r>
      <w:r>
        <w:t xml:space="preserve">   MOVIES    </w:t>
      </w:r>
      <w:r>
        <w:t xml:space="preserve">   SOCCER    </w:t>
      </w:r>
      <w:r>
        <w:t xml:space="preserve">   ATHLETES    </w:t>
      </w:r>
      <w:r>
        <w:t xml:space="preserve">   BALL PARK    </w:t>
      </w:r>
      <w:r>
        <w:t xml:space="preserve">   STADIUM    </w:t>
      </w:r>
      <w:r>
        <w:t xml:space="preserve">   SPORTS    </w:t>
      </w:r>
      <w:r>
        <w:t xml:space="preserve">   RECREATION    </w:t>
      </w:r>
      <w:r>
        <w:t xml:space="preserve">   BASEBALL    </w:t>
      </w:r>
      <w:r>
        <w:t xml:space="preserve">   ENTERTAINMENT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OF FUN VOCABULARY -  DAY ONE</dc:title>
  <dcterms:created xsi:type="dcterms:W3CDTF">2021-10-11T00:22:50Z</dcterms:created>
  <dcterms:modified xsi:type="dcterms:W3CDTF">2021-10-11T00:22:50Z</dcterms:modified>
</cp:coreProperties>
</file>