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A  DAY WITH DANIEL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PRINCIPAL COUT OFFICIAL    </w:t>
      </w:r>
      <w:r>
        <w:t xml:space="preserve">   RATION    </w:t>
      </w:r>
      <w:r>
        <w:t xml:space="preserve">   ROYAL    </w:t>
      </w:r>
      <w:r>
        <w:t xml:space="preserve">   BABYLON    </w:t>
      </w:r>
      <w:r>
        <w:t xml:space="preserve">   TESTED    </w:t>
      </w:r>
      <w:r>
        <w:t xml:space="preserve">   VEGETABLES    </w:t>
      </w:r>
      <w:r>
        <w:t xml:space="preserve">   DELICACIES    </w:t>
      </w:r>
      <w:r>
        <w:t xml:space="preserve">   ABEDNEGO    </w:t>
      </w:r>
      <w:r>
        <w:t xml:space="preserve">   AZARIAH    </w:t>
      </w:r>
      <w:r>
        <w:t xml:space="preserve">   MESHACH    </w:t>
      </w:r>
      <w:r>
        <w:t xml:space="preserve">   MISHAEL    </w:t>
      </w:r>
      <w:r>
        <w:t xml:space="preserve">   SHADRACH    </w:t>
      </w:r>
      <w:r>
        <w:t xml:space="preserve">   HANANIAH    </w:t>
      </w:r>
      <w:r>
        <w:t xml:space="preserve">   WISDOM    </w:t>
      </w:r>
      <w:r>
        <w:t xml:space="preserve">   ISRAELITES    </w:t>
      </w:r>
      <w:r>
        <w:t xml:space="preserve">   UTENSILS    </w:t>
      </w:r>
      <w:r>
        <w:t xml:space="preserve">   JUDAH    </w:t>
      </w:r>
      <w:r>
        <w:t xml:space="preserve">   GOD    </w:t>
      </w:r>
      <w:r>
        <w:t xml:space="preserve">   NEBUCHADNEZZAR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  DAY WITH DANIEL</dc:title>
  <dcterms:created xsi:type="dcterms:W3CDTF">2021-10-10T23:43:45Z</dcterms:created>
  <dcterms:modified xsi:type="dcterms:W3CDTF">2021-10-10T23:43:45Z</dcterms:modified>
</cp:coreProperties>
</file>