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DOGS PURPOSE BY W. BRUCE CAMERON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or rheum: watery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good value or service in relation to the amount o money, time, or effort spent.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deliberately avoids potential problems or dangers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 (someone or something) in order to catch or attack them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cautious and surreptitious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run with quick light step, especially through fear o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 out over a large area in an untidy or irregular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out being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uncontrollably exuberant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DOGS PURPOSE BY W. BRUCE CAMERON </dc:title>
  <dcterms:created xsi:type="dcterms:W3CDTF">2021-10-11T00:24:26Z</dcterms:created>
  <dcterms:modified xsi:type="dcterms:W3CDTF">2021-10-11T00:24:26Z</dcterms:modified>
</cp:coreProperties>
</file>