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Dangerous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Betrayal    </w:t>
      </w:r>
      <w:r>
        <w:t xml:space="preserve">   Windclan    </w:t>
      </w:r>
      <w:r>
        <w:t xml:space="preserve">   RiverClan    </w:t>
      </w:r>
      <w:r>
        <w:t xml:space="preserve">   SpottedLeaf    </w:t>
      </w:r>
      <w:r>
        <w:t xml:space="preserve">   GreyStripe    </w:t>
      </w:r>
      <w:r>
        <w:t xml:space="preserve">   TigerStar    </w:t>
      </w:r>
      <w:r>
        <w:t xml:space="preserve">   ShadowClan    </w:t>
      </w:r>
      <w:r>
        <w:t xml:space="preserve">   Tallstar    </w:t>
      </w:r>
      <w:r>
        <w:t xml:space="preserve">   LongTail    </w:t>
      </w:r>
      <w:r>
        <w:t xml:space="preserve">   BlueStar    </w:t>
      </w:r>
      <w:r>
        <w:t xml:space="preserve">   FireHeart    </w:t>
      </w:r>
      <w:r>
        <w:t xml:space="preserve">   ThunderClan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Dangerous Path</dc:title>
  <dcterms:created xsi:type="dcterms:W3CDTF">2021-10-11T00:22:45Z</dcterms:created>
  <dcterms:modified xsi:type="dcterms:W3CDTF">2021-10-11T00:22:45Z</dcterms:modified>
</cp:coreProperties>
</file>