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Day At The Beach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rock    </w:t>
      </w:r>
      <w:r>
        <w:t xml:space="preserve">   pier    </w:t>
      </w:r>
      <w:r>
        <w:t xml:space="preserve">   fishing    </w:t>
      </w:r>
      <w:r>
        <w:t xml:space="preserve">   crabbing    </w:t>
      </w:r>
      <w:r>
        <w:t xml:space="preserve">   surfing    </w:t>
      </w:r>
      <w:r>
        <w:t xml:space="preserve">   sandcastles    </w:t>
      </w:r>
      <w:r>
        <w:t xml:space="preserve">   fish and chips    </w:t>
      </w:r>
      <w:r>
        <w:t xml:space="preserve">   sun burn    </w:t>
      </w:r>
      <w:r>
        <w:t xml:space="preserve">   sunbathing    </w:t>
      </w:r>
      <w:r>
        <w:t xml:space="preserve">   swimming    </w:t>
      </w:r>
      <w:r>
        <w:t xml:space="preserve">   lolly pop    </w:t>
      </w:r>
      <w:r>
        <w:t xml:space="preserve">   deck chair    </w:t>
      </w:r>
      <w:r>
        <w:t xml:space="preserve">   ice cream    </w:t>
      </w:r>
      <w:r>
        <w:t xml:space="preserve">   spade    </w:t>
      </w:r>
      <w:r>
        <w:t xml:space="preserve">   Bucket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Day At The Beach </dc:title>
  <dcterms:created xsi:type="dcterms:W3CDTF">2021-10-11T00:24:25Z</dcterms:created>
  <dcterms:modified xsi:type="dcterms:W3CDTF">2021-10-11T00:24:25Z</dcterms:modified>
</cp:coreProperties>
</file>