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In The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violent    </w:t>
      </w:r>
      <w:r>
        <w:t xml:space="preserve">   conspire    </w:t>
      </w:r>
      <w:r>
        <w:t xml:space="preserve">   perspective    </w:t>
      </w:r>
      <w:r>
        <w:t xml:space="preserve">   potential    </w:t>
      </w:r>
      <w:r>
        <w:t xml:space="preserve">   drastic    </w:t>
      </w:r>
      <w:r>
        <w:t xml:space="preserve">   racket    </w:t>
      </w:r>
      <w:r>
        <w:t xml:space="preserve">   eventually    </w:t>
      </w:r>
      <w:r>
        <w:t xml:space="preserve">   desperate    </w:t>
      </w:r>
      <w:r>
        <w:t xml:space="preserve">   clerk    </w:t>
      </w:r>
      <w:r>
        <w:t xml:space="preserve">   brunch    </w:t>
      </w:r>
      <w:r>
        <w:t xml:space="preserve">   boardwalk    </w:t>
      </w:r>
      <w:r>
        <w:t xml:space="preserve">   sermon    </w:t>
      </w:r>
      <w:r>
        <w:t xml:space="preserve">   veto    </w:t>
      </w:r>
      <w:r>
        <w:t xml:space="preserve">   reevaluate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Dog Days</dc:title>
  <dcterms:created xsi:type="dcterms:W3CDTF">2021-10-11T00:22:45Z</dcterms:created>
  <dcterms:modified xsi:type="dcterms:W3CDTF">2021-10-11T00:22:45Z</dcterms:modified>
</cp:coreProperties>
</file>