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No Pigs Would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enlarged thyroid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 or senseless.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windlass rotated in a horizontal plane around a vertical axis; used on ships for weighing anchor or raising heavy sails.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Fortitude and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Ripen and generate 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off the testicles (of male animals such as horses.)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annoying, frustrating or catastrophic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bad or sour.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coarse fern often several feet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or showing high-spirited merriment.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contrasting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strip of pleated material used as a decoration or a trim.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primitive stone mill for grinding corn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(Often followed by `of') a large number or amount or extent.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No Pigs Would DIe</dc:title>
  <dcterms:created xsi:type="dcterms:W3CDTF">2021-10-11T00:23:02Z</dcterms:created>
  <dcterms:modified xsi:type="dcterms:W3CDTF">2021-10-11T00:23:02Z</dcterms:modified>
</cp:coreProperties>
</file>