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Day No Pigs Would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Well-off; successful, especially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tree with hard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some distance in the direction indicated;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Gum can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utter a loud, prolonged, mournful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Grass that grows in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Vertical; straight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Strike or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you pursue with religious enthusiam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oily, edible nut of the North American white walnut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anger;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 with heart-shaped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paddlewheel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Remarkable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yearn, want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Fathered;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cotton cloth printed in bright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Marshy, low hollow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sense, boldness, and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No Pigs Would Die</dc:title>
  <dcterms:created xsi:type="dcterms:W3CDTF">2021-10-11T00:23:49Z</dcterms:created>
  <dcterms:modified xsi:type="dcterms:W3CDTF">2021-10-11T00:23:49Z</dcterms:modified>
</cp:coreProperties>
</file>