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 Day No Pigs Would Die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cornet    </w:t>
      </w:r>
      <w:r>
        <w:t xml:space="preserve">   prosperous    </w:t>
      </w:r>
      <w:r>
        <w:t xml:space="preserve">   sump    </w:t>
      </w:r>
      <w:r>
        <w:t xml:space="preserve">   gumption    </w:t>
      </w:r>
      <w:r>
        <w:t xml:space="preserve">   mallet    </w:t>
      </w:r>
      <w:r>
        <w:t xml:space="preserve">   passel    </w:t>
      </w:r>
      <w:r>
        <w:t xml:space="preserve">   plumb    </w:t>
      </w:r>
      <w:r>
        <w:t xml:space="preserve">   capstan    </w:t>
      </w:r>
      <w:r>
        <w:t xml:space="preserve">   crib    </w:t>
      </w:r>
      <w:r>
        <w:t xml:space="preserve">   stone    </w:t>
      </w:r>
      <w:r>
        <w:t xml:space="preserve">   mattock    </w:t>
      </w:r>
      <w:r>
        <w:t xml:space="preserve">   whit    </w:t>
      </w:r>
      <w:r>
        <w:t xml:space="preserve">   sumac    </w:t>
      </w:r>
      <w:r>
        <w:t xml:space="preserve">   carcass    </w:t>
      </w:r>
      <w:r>
        <w:t xml:space="preserve">   wince    </w:t>
      </w:r>
      <w:r>
        <w:t xml:space="preserve">   succotash    </w:t>
      </w:r>
      <w:r>
        <w:t xml:space="preserve">   muslin    </w:t>
      </w:r>
      <w:r>
        <w:t xml:space="preserve">   lammis    </w:t>
      </w:r>
      <w:r>
        <w:t xml:space="preserve">   goiter    </w:t>
      </w:r>
      <w:r>
        <w:t xml:space="preserve">   gullet    </w:t>
      </w:r>
      <w:r>
        <w:t xml:space="preserve">   hunker    </w:t>
      </w:r>
      <w:r>
        <w:t xml:space="preserve">   shaker    </w:t>
      </w:r>
      <w:r>
        <w:t xml:space="preserve">   spar    </w:t>
      </w:r>
      <w:r>
        <w:t xml:space="preserve">   shim    </w:t>
      </w:r>
      <w:r>
        <w:t xml:space="preserve">   goad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Day No Pigs Would Die</dc:title>
  <dcterms:created xsi:type="dcterms:W3CDTF">2021-10-11T00:24:32Z</dcterms:created>
  <dcterms:modified xsi:type="dcterms:W3CDTF">2021-10-11T00:24:32Z</dcterms:modified>
</cp:coreProperties>
</file>