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No Pigs Would Die (pages 1-49)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agricultural tool shaped like a pickax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merry or amusing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revolving cylinder with a vertical axis used for winding a rope or cable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or observe a thing or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lightweight cotton cloth in a plain weave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swelling of the neck resulting from enlargement of the thyroid 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wooden table of simple design from several layers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shrub or small tree of the cashew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dish of corn and Lima beans cooked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unnecessary extra feature or embellishment</w:t>
            </w:r>
          </w:p>
        </w:tc>
      </w:tr>
    </w:tbl>
    <w:p>
      <w:pPr>
        <w:pStyle w:val="WordBankSmall"/>
      </w:pPr>
      <w:r>
        <w:t xml:space="preserve">   goiter    </w:t>
      </w:r>
      <w:r>
        <w:t xml:space="preserve">   sumac    </w:t>
      </w:r>
      <w:r>
        <w:t xml:space="preserve">   succotash    </w:t>
      </w:r>
      <w:r>
        <w:t xml:space="preserve">   capstan    </w:t>
      </w:r>
      <w:r>
        <w:t xml:space="preserve">   frills    </w:t>
      </w:r>
      <w:r>
        <w:t xml:space="preserve">   mattock    </w:t>
      </w:r>
      <w:r>
        <w:t xml:space="preserve">   mirthful    </w:t>
      </w:r>
      <w:r>
        <w:t xml:space="preserve">   beholding    </w:t>
      </w:r>
      <w:r>
        <w:t xml:space="preserve">   lammis table    </w:t>
      </w:r>
      <w:r>
        <w:t xml:space="preserve">   muslin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No Pigs Would Die (pages 1-49)</dc:title>
  <dcterms:created xsi:type="dcterms:W3CDTF">2021-10-11T00:23:31Z</dcterms:created>
  <dcterms:modified xsi:type="dcterms:W3CDTF">2021-10-11T00:23:31Z</dcterms:modified>
</cp:coreProperties>
</file>