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Day at Horror 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ZOO    </w:t>
      </w:r>
      <w:r>
        <w:t xml:space="preserve">   SNAKES    </w:t>
      </w:r>
      <w:r>
        <w:t xml:space="preserve">   SCREAM    </w:t>
      </w:r>
      <w:r>
        <w:t xml:space="preserve">   SCARY    </w:t>
      </w:r>
      <w:r>
        <w:t xml:space="preserve">   PARK    </w:t>
      </w:r>
      <w:r>
        <w:t xml:space="preserve">   PANIC    </w:t>
      </w:r>
      <w:r>
        <w:t xml:space="preserve">   MONSTER    </w:t>
      </w:r>
      <w:r>
        <w:t xml:space="preserve">   HORRORLAND    </w:t>
      </w:r>
      <w:r>
        <w:t xml:space="preserve">   EYE BALL    </w:t>
      </w:r>
      <w:r>
        <w:t xml:space="preserve">   EVIL    </w:t>
      </w:r>
      <w:r>
        <w:t xml:space="preserve">   DOOM SLIDE    </w:t>
      </w:r>
      <w:r>
        <w:t xml:space="preserve">   DARK    </w:t>
      </w:r>
      <w:r>
        <w:t xml:space="preserve">   DANGER    </w:t>
      </w:r>
      <w:r>
        <w:t xml:space="preserve">   CRIES    </w:t>
      </w:r>
      <w:r>
        <w:t xml:space="preserve">   COFFIN    </w:t>
      </w:r>
      <w:r>
        <w:t xml:space="preserve">   CAR    </w:t>
      </w:r>
      <w:r>
        <w:t xml:space="preserve">   CANDY    </w:t>
      </w:r>
      <w:r>
        <w:t xml:space="preserve">   BATS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Day at Horror Land</dc:title>
  <dcterms:created xsi:type="dcterms:W3CDTF">2021-10-11T00:22:56Z</dcterms:created>
  <dcterms:modified xsi:type="dcterms:W3CDTF">2021-10-11T00:22:56Z</dcterms:modified>
</cp:coreProperties>
</file>