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Day at Skegness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Amusement Arcade    </w:t>
      </w:r>
      <w:r>
        <w:t xml:space="preserve">   Bucket and Spade    </w:t>
      </w:r>
      <w:r>
        <w:t xml:space="preserve">   Crabs    </w:t>
      </w:r>
      <w:r>
        <w:t xml:space="preserve">   Donkey    </w:t>
      </w:r>
      <w:r>
        <w:t xml:space="preserve">   Fish and Chips    </w:t>
      </w:r>
      <w:r>
        <w:t xml:space="preserve">   Ice Cream    </w:t>
      </w:r>
      <w:r>
        <w:t xml:space="preserve">   Jolly Fisherman    </w:t>
      </w:r>
      <w:r>
        <w:t xml:space="preserve">   Sand Castle    </w:t>
      </w:r>
      <w:r>
        <w:t xml:space="preserve">   Sea    </w:t>
      </w:r>
      <w:r>
        <w:t xml:space="preserve">   Seals    </w:t>
      </w:r>
      <w:r>
        <w:t xml:space="preserve">   Shells    </w:t>
      </w:r>
      <w:r>
        <w:t xml:space="preserve">   Skegness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Day at Skegness</dc:title>
  <dcterms:created xsi:type="dcterms:W3CDTF">2021-10-11T00:23:52Z</dcterms:created>
  <dcterms:modified xsi:type="dcterms:W3CDTF">2021-10-11T00:23:52Z</dcterms:modified>
</cp:coreProperties>
</file>