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dash used between syllables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with a flat blade used for moving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near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that helps people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contest or competition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store where medicine is dispensed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a population that has special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bird that cannot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surprise or impress someone greatly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the Beach</dc:title>
  <dcterms:created xsi:type="dcterms:W3CDTF">2021-10-11T00:23:54Z</dcterms:created>
  <dcterms:modified xsi:type="dcterms:W3CDTF">2021-10-11T00:23:54Z</dcterms:modified>
</cp:coreProperties>
</file>