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Aloe    </w:t>
      </w:r>
      <w:r>
        <w:t xml:space="preserve">   Bay    </w:t>
      </w:r>
      <w:r>
        <w:t xml:space="preserve">   Beach ball    </w:t>
      </w:r>
      <w:r>
        <w:t xml:space="preserve">   Book    </w:t>
      </w:r>
      <w:r>
        <w:t xml:space="preserve">   Breeze    </w:t>
      </w:r>
      <w:r>
        <w:t xml:space="preserve">   Cooler    </w:t>
      </w:r>
      <w:r>
        <w:t xml:space="preserve">   Crab    </w:t>
      </w:r>
      <w:r>
        <w:t xml:space="preserve">   Dock    </w:t>
      </w:r>
      <w:r>
        <w:t xml:space="preserve">   Dolphin    </w:t>
      </w:r>
      <w:r>
        <w:t xml:space="preserve">   Dunes    </w:t>
      </w:r>
      <w:r>
        <w:t xml:space="preserve">   Gull    </w:t>
      </w:r>
      <w:r>
        <w:t xml:space="preserve">   Hat    </w:t>
      </w:r>
      <w:r>
        <w:t xml:space="preserve">   Hot dog    </w:t>
      </w:r>
      <w:r>
        <w:t xml:space="preserve">   Ice cream    </w:t>
      </w:r>
      <w:r>
        <w:t xml:space="preserve">   Jetty    </w:t>
      </w:r>
      <w:r>
        <w:t xml:space="preserve">   Lifeguard    </w:t>
      </w:r>
      <w:r>
        <w:t xml:space="preserve">   Lighthouse    </w:t>
      </w:r>
      <w:r>
        <w:t xml:space="preserve">   Ocean    </w:t>
      </w:r>
      <w:r>
        <w:t xml:space="preserve">   Paddle    </w:t>
      </w:r>
      <w:r>
        <w:t xml:space="preserve">   Pail    </w:t>
      </w:r>
      <w:r>
        <w:t xml:space="preserve">   Palm tree    </w:t>
      </w:r>
      <w:r>
        <w:t xml:space="preserve">   Pelican    </w:t>
      </w:r>
      <w:r>
        <w:t xml:space="preserve">   Picnic    </w:t>
      </w:r>
      <w:r>
        <w:t xml:space="preserve">   Sandals    </w:t>
      </w:r>
      <w:r>
        <w:t xml:space="preserve">   Sandcastle    </w:t>
      </w:r>
      <w:r>
        <w:t xml:space="preserve">   Seaweed    </w:t>
      </w:r>
      <w:r>
        <w:t xml:space="preserve">   Shore    </w:t>
      </w:r>
      <w:r>
        <w:t xml:space="preserve">   Shovel    </w:t>
      </w:r>
      <w:r>
        <w:t xml:space="preserve">   Sunglasses    </w:t>
      </w:r>
      <w:r>
        <w:t xml:space="preserve">   Surfing    </w:t>
      </w:r>
      <w:r>
        <w:t xml:space="preserve">   Swimmer    </w:t>
      </w:r>
      <w:r>
        <w:t xml:space="preserve">   Swimsuit    </w:t>
      </w:r>
      <w:r>
        <w:t xml:space="preserve">   Tan    </w:t>
      </w:r>
      <w:r>
        <w:t xml:space="preserve">   Tide    </w:t>
      </w:r>
      <w:r>
        <w:t xml:space="preserve">   Towel    </w:t>
      </w:r>
      <w:r>
        <w:t xml:space="preserve">   Turtle    </w:t>
      </w:r>
      <w:r>
        <w:t xml:space="preserve">   Umbrella    </w:t>
      </w:r>
      <w:r>
        <w:t xml:space="preserve">   Urchin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Beach</dc:title>
  <dcterms:created xsi:type="dcterms:W3CDTF">2021-10-11T00:23:26Z</dcterms:created>
  <dcterms:modified xsi:type="dcterms:W3CDTF">2021-10-11T00:23:26Z</dcterms:modified>
</cp:coreProperties>
</file>