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 at the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stuff animals    </w:t>
      </w:r>
      <w:r>
        <w:t xml:space="preserve">   tilta whirl    </w:t>
      </w:r>
      <w:r>
        <w:t xml:space="preserve">   bungy ride    </w:t>
      </w:r>
      <w:r>
        <w:t xml:space="preserve">   kid rides    </w:t>
      </w:r>
      <w:r>
        <w:t xml:space="preserve">   curley fries    </w:t>
      </w:r>
      <w:r>
        <w:t xml:space="preserve">   fried food on a stick    </w:t>
      </w:r>
      <w:r>
        <w:t xml:space="preserve">   kettle corn    </w:t>
      </w:r>
      <w:r>
        <w:t xml:space="preserve">   petting zoo    </w:t>
      </w:r>
      <w:r>
        <w:t xml:space="preserve">   cows    </w:t>
      </w:r>
      <w:r>
        <w:t xml:space="preserve">   ranch radeo    </w:t>
      </w:r>
      <w:r>
        <w:t xml:space="preserve">   ferris wheel    </w:t>
      </w:r>
      <w:r>
        <w:t xml:space="preserve">   admission    </w:t>
      </w:r>
      <w:r>
        <w:t xml:space="preserve">   music    </w:t>
      </w:r>
      <w:r>
        <w:t xml:space="preserve">   pigs    </w:t>
      </w:r>
      <w:r>
        <w:t xml:space="preserve">   goats    </w:t>
      </w:r>
      <w:r>
        <w:t xml:space="preserve">   corn hole    </w:t>
      </w:r>
      <w:r>
        <w:t xml:space="preserve">   crafts    </w:t>
      </w:r>
      <w:r>
        <w:t xml:space="preserve">   roller coaster    </w:t>
      </w:r>
      <w:r>
        <w:t xml:space="preserve">   balloon darts    </w:t>
      </w:r>
      <w:r>
        <w:t xml:space="preserve">   tractor pull    </w:t>
      </w:r>
      <w:r>
        <w:t xml:space="preserve">   corn dog    </w:t>
      </w:r>
      <w:r>
        <w:t xml:space="preserve">   fry bread    </w:t>
      </w:r>
      <w:r>
        <w:t xml:space="preserve">   funnel cake    </w:t>
      </w:r>
      <w:r>
        <w:t xml:space="preserve">   scary    </w:t>
      </w:r>
      <w:r>
        <w:t xml:space="preserve">   laugh    </w:t>
      </w:r>
      <w:r>
        <w:t xml:space="preserve">   yum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at the Fair</dc:title>
  <dcterms:created xsi:type="dcterms:W3CDTF">2021-10-11T00:24:17Z</dcterms:created>
  <dcterms:modified xsi:type="dcterms:W3CDTF">2021-10-11T00:24:17Z</dcterms:modified>
</cp:coreProperties>
</file>