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 Day in Laguna Beach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Laguna    </w:t>
      </w:r>
      <w:r>
        <w:t xml:space="preserve">   Swim    </w:t>
      </w:r>
      <w:r>
        <w:t xml:space="preserve">   Surfboard    </w:t>
      </w:r>
      <w:r>
        <w:t xml:space="preserve">   Skyloft    </w:t>
      </w:r>
      <w:r>
        <w:t xml:space="preserve">   Umbrella    </w:t>
      </w:r>
      <w:r>
        <w:t xml:space="preserve">   Sunglasses    </w:t>
      </w:r>
      <w:r>
        <w:t xml:space="preserve">   Tuesday    </w:t>
      </w:r>
      <w:r>
        <w:t xml:space="preserve">   Lighthouse    </w:t>
      </w:r>
      <w:r>
        <w:t xml:space="preserve">   Shrimp    </w:t>
      </w:r>
      <w:r>
        <w:t xml:space="preserve">   Ocean    </w:t>
      </w:r>
      <w:r>
        <w:t xml:space="preserve">   Sandals    </w:t>
      </w:r>
      <w:r>
        <w:t xml:space="preserve">   Towel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Day in Laguna Beach</dc:title>
  <dcterms:created xsi:type="dcterms:W3CDTF">2021-10-11T00:23:59Z</dcterms:created>
  <dcterms:modified xsi:type="dcterms:W3CDTF">2021-10-11T00:23:59Z</dcterms:modified>
</cp:coreProperties>
</file>