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Day in the Life of a Math Teacher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administer    </w:t>
      </w:r>
      <w:r>
        <w:t xml:space="preserve">   analytical    </w:t>
      </w:r>
      <w:r>
        <w:t xml:space="preserve">   assignments    </w:t>
      </w:r>
      <w:r>
        <w:t xml:space="preserve">   confrences    </w:t>
      </w:r>
      <w:r>
        <w:t xml:space="preserve">   curricula    </w:t>
      </w:r>
      <w:r>
        <w:t xml:space="preserve">   dependability    </w:t>
      </w:r>
      <w:r>
        <w:t xml:space="preserve">   discuss    </w:t>
      </w:r>
      <w:r>
        <w:t xml:space="preserve">   equations    </w:t>
      </w:r>
      <w:r>
        <w:t xml:space="preserve">   evaluate    </w:t>
      </w:r>
      <w:r>
        <w:t xml:space="preserve">   examine    </w:t>
      </w:r>
      <w:r>
        <w:t xml:space="preserve">   homework    </w:t>
      </w:r>
      <w:r>
        <w:t xml:space="preserve">   instruction    </w:t>
      </w:r>
      <w:r>
        <w:t xml:space="preserve">   lecture    </w:t>
      </w:r>
      <w:r>
        <w:t xml:space="preserve">   mathematics    </w:t>
      </w:r>
      <w:r>
        <w:t xml:space="preserve">   prepare    </w:t>
      </w:r>
      <w:r>
        <w:t xml:space="preserve">   research    </w:t>
      </w:r>
      <w:r>
        <w:t xml:space="preserve">   revise    </w:t>
      </w:r>
      <w:r>
        <w:t xml:space="preserve">   schedule    </w:t>
      </w:r>
      <w:r>
        <w:t xml:space="preserve">   supervise    </w:t>
      </w:r>
      <w:r>
        <w:t xml:space="preserve">   teach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Day in the Life of a Math Teacher</dc:title>
  <dcterms:created xsi:type="dcterms:W3CDTF">2021-10-11T00:23:42Z</dcterms:created>
  <dcterms:modified xsi:type="dcterms:W3CDTF">2021-10-11T00:23:42Z</dcterms:modified>
</cp:coreProperties>
</file>