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on The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Hazard area filled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home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club to get the ball in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Driver or Putter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plays golf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Golfer's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Grab lunch in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chip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over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ball out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"redo"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on The Course</dc:title>
  <dcterms:created xsi:type="dcterms:W3CDTF">2021-10-11T00:24:06Z</dcterms:created>
  <dcterms:modified xsi:type="dcterms:W3CDTF">2021-10-11T00:24:06Z</dcterms:modified>
</cp:coreProperties>
</file>