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live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vegetable that grows underground with a green top and orange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the things inside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the place where you plant your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we create in our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animal that squeaks and has a pink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brown and grey animal. He builds burrows.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Everybody has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cows, sheep and pigs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 this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a problem you ask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floppy ears and love to hop around everywhere.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on the farm</dc:title>
  <dcterms:created xsi:type="dcterms:W3CDTF">2021-10-11T00:22:53Z</dcterms:created>
  <dcterms:modified xsi:type="dcterms:W3CDTF">2021-10-11T00:22:53Z</dcterms:modified>
</cp:coreProperties>
</file>