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Day's Work"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MIRACLE    </w:t>
      </w:r>
      <w:r>
        <w:t xml:space="preserve">   OBSTACLE    </w:t>
      </w:r>
      <w:r>
        <w:t xml:space="preserve">   THROTTLE    </w:t>
      </w:r>
      <w:r>
        <w:t xml:space="preserve">   EXAMPLE    </w:t>
      </w: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Day's Work"</dc:title>
  <dcterms:created xsi:type="dcterms:W3CDTF">2021-10-10T23:49:26Z</dcterms:created>
  <dcterms:modified xsi:type="dcterms:W3CDTF">2021-10-10T23:49:26Z</dcterms:modified>
</cp:coreProperties>
</file>