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miracle    </w:t>
      </w:r>
      <w:r>
        <w:t xml:space="preserve">   obstacle    </w:t>
      </w:r>
      <w:r>
        <w:t xml:space="preserve">   throttle    </w:t>
      </w:r>
      <w:r>
        <w:t xml:space="preserve">   example    </w:t>
      </w:r>
      <w:r>
        <w:t xml:space="preserve">   riddle    </w:t>
      </w:r>
      <w:r>
        <w:t xml:space="preserve">   uncle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trouble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Days work</dc:title>
  <dcterms:created xsi:type="dcterms:W3CDTF">2021-10-11T00:23:10Z</dcterms:created>
  <dcterms:modified xsi:type="dcterms:W3CDTF">2021-10-11T00:23:10Z</dcterms:modified>
</cp:coreProperties>
</file>