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Dead Girl &amp; A Sick Woman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Jesus say healed the woman?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disciples whom Jesus took with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did the people respond when Jesus told them the girl was sleeping?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came out of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long had the woman suffered?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synagogue rulers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happening to Jairus’s daughter in vs. 23?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happened when the woman touched Jesus’s cloak?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happened when the doctors &amp; physicians tried to help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Jairus want Jesus to do for his daughter?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did Jairus position himself in front of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happened when Jesus told the Little girl to get up!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couldn’t help the woman?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woman’s problem?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Command Jesus gave Jairus about his daughter?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 woman reach out and touch?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the people told Jairus that his daughter had died, what did Jesus tell them?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Dead Girl &amp; A Sick Woman</dc:title>
  <dcterms:created xsi:type="dcterms:W3CDTF">2021-10-11T00:24:25Z</dcterms:created>
  <dcterms:modified xsi:type="dcterms:W3CDTF">2021-10-11T00:24:25Z</dcterms:modified>
</cp:coreProperties>
</file>