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Declaration of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    </w:t>
      </w:r>
      <w:r>
        <w:t xml:space="preserve">   CRIMES    </w:t>
      </w:r>
      <w:r>
        <w:t xml:space="preserve">   ENEMY    </w:t>
      </w:r>
      <w:r>
        <w:t xml:space="preserve">   FIVE    </w:t>
      </w:r>
      <w:r>
        <w:t xml:space="preserve">   HANGED    </w:t>
      </w:r>
      <w:r>
        <w:t xml:space="preserve">   LIBERTY    </w:t>
      </w:r>
      <w:r>
        <w:t xml:space="preserve">   PARCHMENT    </w:t>
      </w:r>
      <w:r>
        <w:t xml:space="preserve">   PARLIAMENT    </w:t>
      </w:r>
      <w:r>
        <w:t xml:space="preserve">   PEACE    </w:t>
      </w:r>
      <w:r>
        <w:t xml:space="preserve">   QUARTERINGACT    </w:t>
      </w:r>
      <w:r>
        <w:t xml:space="preserve">   REBELLION    </w:t>
      </w:r>
      <w:r>
        <w:t xml:space="preserve">   SLAVERY    </w:t>
      </w:r>
      <w:r>
        <w:t xml:space="preserve">   STAMPACT    </w:t>
      </w:r>
      <w:r>
        <w:t xml:space="preserve">   SUGARACT    </w:t>
      </w:r>
      <w:r>
        <w:t xml:space="preserve">   TAX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Declaration of Independence</dc:title>
  <dcterms:created xsi:type="dcterms:W3CDTF">2021-10-11T00:23:05Z</dcterms:created>
  <dcterms:modified xsi:type="dcterms:W3CDTF">2021-10-11T00:23:05Z</dcterms:modified>
</cp:coreProperties>
</file>