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Descent into the Maelstorm.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 or rowdy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whirlpool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cover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reflective quality of a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great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create or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Peace or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distinguished from other things;able to be seen?</w:t>
            </w:r>
          </w:p>
        </w:tc>
      </w:tr>
    </w:tbl>
    <w:p>
      <w:pPr>
        <w:pStyle w:val="WordBankLarge"/>
      </w:pPr>
      <w:r>
        <w:t xml:space="preserve">   Discernible     </w:t>
      </w:r>
      <w:r>
        <w:t xml:space="preserve">   Prodigious     </w:t>
      </w:r>
      <w:r>
        <w:t xml:space="preserve">   Boisterous     </w:t>
      </w:r>
      <w:r>
        <w:t xml:space="preserve">   Tranquility     </w:t>
      </w:r>
      <w:r>
        <w:t xml:space="preserve">   Perusal     </w:t>
      </w:r>
      <w:r>
        <w:t xml:space="preserve">   Rendered     </w:t>
      </w:r>
      <w:r>
        <w:t xml:space="preserve">   Lustre     </w:t>
      </w:r>
      <w:r>
        <w:t xml:space="preserve">   Enveloped     </w:t>
      </w:r>
      <w:r>
        <w:t xml:space="preserve">   Endeavored     </w:t>
      </w:r>
      <w:r>
        <w:t xml:space="preserve">   Vortex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Descent into the Maelstorm.</dc:title>
  <dcterms:created xsi:type="dcterms:W3CDTF">2021-10-11T00:24:33Z</dcterms:created>
  <dcterms:modified xsi:type="dcterms:W3CDTF">2021-10-11T00:24:33Z</dcterms:modified>
</cp:coreProperties>
</file>