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Dios le Pido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hijos    </w:t>
      </w:r>
      <w:r>
        <w:t xml:space="preserve">   entregarte    </w:t>
      </w:r>
      <w:r>
        <w:t xml:space="preserve">   enamoro    </w:t>
      </w:r>
      <w:r>
        <w:t xml:space="preserve">   amor    </w:t>
      </w:r>
      <w:r>
        <w:t xml:space="preserve">   corazon    </w:t>
      </w:r>
      <w:r>
        <w:t xml:space="preserve">   siempre    </w:t>
      </w:r>
      <w:r>
        <w:t xml:space="preserve">   lado    </w:t>
      </w:r>
      <w:r>
        <w:t xml:space="preserve">   darte    </w:t>
      </w:r>
      <w:r>
        <w:t xml:space="preserve">   segundo    </w:t>
      </w:r>
      <w:r>
        <w:t xml:space="preserve">   amarte    </w:t>
      </w:r>
      <w:r>
        <w:t xml:space="preserve">   descanse    </w:t>
      </w:r>
      <w:r>
        <w:t xml:space="preserve">   alma    </w:t>
      </w:r>
      <w:r>
        <w:t xml:space="preserve">   sangre    </w:t>
      </w:r>
      <w:r>
        <w:t xml:space="preserve">   derrame    </w:t>
      </w:r>
      <w:r>
        <w:t xml:space="preserve">   pueblo    </w:t>
      </w:r>
      <w:r>
        <w:t xml:space="preserve">   noches    </w:t>
      </w:r>
      <w:r>
        <w:t xml:space="preserve">   recuerdo    </w:t>
      </w:r>
      <w:r>
        <w:t xml:space="preserve">   padre    </w:t>
      </w:r>
      <w:r>
        <w:t xml:space="preserve">   muera    </w:t>
      </w:r>
      <w:r>
        <w:t xml:space="preserve">   pido    </w:t>
      </w:r>
      <w:r>
        <w:t xml:space="preserve">   dios    </w:t>
      </w:r>
      <w:r>
        <w:t xml:space="preserve">   mirada    </w:t>
      </w:r>
      <w:r>
        <w:t xml:space="preserve">   luz    </w:t>
      </w:r>
      <w:r>
        <w:t xml:space="preserve">   despierten    </w:t>
      </w:r>
      <w:r>
        <w:t xml:space="preserve">   ojos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Dios le Pido</dc:title>
  <dcterms:created xsi:type="dcterms:W3CDTF">2021-10-11T00:23:15Z</dcterms:created>
  <dcterms:modified xsi:type="dcterms:W3CDTF">2021-10-11T00:23:15Z</dcterms:modified>
</cp:coreProperties>
</file>