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Discovery</w:t>
      </w:r>
    </w:p>
    <w:p>
      <w:pPr>
        <w:pStyle w:val="Questions"/>
      </w:pPr>
      <w:r>
        <w:t xml:space="preserve">1. ORNACD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UBIARM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SKOEOCR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COFCOLEREUNS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RTORLYBAOA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KONNNUW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NBEOL IZREP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CIRUE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UMADIR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NAHD HWIT GNRI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Discovery</dc:title>
  <dcterms:created xsi:type="dcterms:W3CDTF">2021-10-11T00:23:51Z</dcterms:created>
  <dcterms:modified xsi:type="dcterms:W3CDTF">2021-10-11T00:23:51Z</dcterms:modified>
</cp:coreProperties>
</file>