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Divided People Chapter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Assyria    </w:t>
      </w:r>
      <w:r>
        <w:t xml:space="preserve">   Jeroboam    </w:t>
      </w:r>
      <w:r>
        <w:t xml:space="preserve">   Gomer    </w:t>
      </w:r>
      <w:r>
        <w:t xml:space="preserve">   Hosea    </w:t>
      </w:r>
      <w:r>
        <w:t xml:space="preserve">   Amos    </w:t>
      </w:r>
      <w:r>
        <w:t xml:space="preserve">   Jehoash    </w:t>
      </w:r>
      <w:r>
        <w:t xml:space="preserve">   Elisha    </w:t>
      </w:r>
      <w:r>
        <w:t xml:space="preserve">   Elijah    </w:t>
      </w:r>
      <w:r>
        <w:t xml:space="preserve">   Baal    </w:t>
      </w:r>
      <w:r>
        <w:t xml:space="preserve">   Samaria    </w:t>
      </w:r>
      <w:r>
        <w:t xml:space="preserve">   Jezebel    </w:t>
      </w:r>
      <w:r>
        <w:t xml:space="preserve">   Ahab    </w:t>
      </w:r>
      <w:r>
        <w:t xml:space="preserve">   False Gods    </w:t>
      </w:r>
      <w:r>
        <w:t xml:space="preserve">   Northern    </w:t>
      </w:r>
      <w:r>
        <w:t xml:space="preserve">   Southern    </w:t>
      </w:r>
      <w:r>
        <w:t xml:space="preserve">   Idolatry    </w:t>
      </w:r>
      <w:r>
        <w:t xml:space="preserve">   Judah    </w:t>
      </w:r>
      <w:r>
        <w:t xml:space="preserve">   Israel    </w:t>
      </w:r>
      <w:r>
        <w:t xml:space="preserve">   Rehoboam    </w:t>
      </w:r>
      <w:r>
        <w:t xml:space="preserve">  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Divided People Chapter 15</dc:title>
  <dcterms:created xsi:type="dcterms:W3CDTF">2021-10-11T00:24:55Z</dcterms:created>
  <dcterms:modified xsi:type="dcterms:W3CDTF">2021-10-11T00:24:55Z</dcterms:modified>
</cp:coreProperties>
</file>