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- 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Afghan hound    </w:t>
      </w:r>
      <w:r>
        <w:t xml:space="preserve">   Affenpinscher    </w:t>
      </w:r>
      <w:r>
        <w:t xml:space="preserve">   airedale terrier    </w:t>
      </w:r>
      <w:r>
        <w:t xml:space="preserve">   Akbash    </w:t>
      </w:r>
      <w:r>
        <w:t xml:space="preserve">   akita    </w:t>
      </w:r>
      <w:r>
        <w:t xml:space="preserve">   Alaskan Husky    </w:t>
      </w:r>
      <w:r>
        <w:t xml:space="preserve">   Alaskan Klee Kai    </w:t>
      </w:r>
      <w:r>
        <w:t xml:space="preserve">   Alaskan malamute    </w:t>
      </w:r>
      <w:r>
        <w:t xml:space="preserve">   American Bulldog    </w:t>
      </w:r>
      <w:r>
        <w:t xml:space="preserve">   American cocker spaniel    </w:t>
      </w:r>
      <w:r>
        <w:t xml:space="preserve">   American English Coonhound    </w:t>
      </w:r>
      <w:r>
        <w:t xml:space="preserve">   American Eskimo    </w:t>
      </w:r>
      <w:r>
        <w:t xml:space="preserve">   Australian Shepherd    </w:t>
      </w:r>
      <w:r>
        <w:t xml:space="preserve">   American Shepherd    </w:t>
      </w:r>
      <w:r>
        <w:t xml:space="preserve">   Australian cattle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- Dog Breeds</dc:title>
  <dcterms:created xsi:type="dcterms:W3CDTF">2021-10-11T00:22:41Z</dcterms:created>
  <dcterms:modified xsi:type="dcterms:W3CDTF">2021-10-11T00:22:41Z</dcterms:modified>
</cp:coreProperties>
</file>