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Dog Called Homeless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Louise    </w:t>
      </w:r>
      <w:r>
        <w:t xml:space="preserve">   Tragedy    </w:t>
      </w:r>
      <w:r>
        <w:t xml:space="preserve">   Chatterbox    </w:t>
      </w:r>
      <w:r>
        <w:t xml:space="preserve">   Parkside    </w:t>
      </w:r>
      <w:r>
        <w:t xml:space="preserve">   Accident    </w:t>
      </w:r>
      <w:r>
        <w:t xml:space="preserve">   Cooper    </w:t>
      </w:r>
      <w:r>
        <w:t xml:space="preserve">   Fisher    </w:t>
      </w:r>
      <w:r>
        <w:t xml:space="preserve">   Timid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 Called Homeless </dc:title>
  <dcterms:created xsi:type="dcterms:W3CDTF">2021-10-11T00:23:25Z</dcterms:created>
  <dcterms:modified xsi:type="dcterms:W3CDTF">2021-10-11T00:23:25Z</dcterms:modified>
</cp:coreProperties>
</file>