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 Called Homeless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mysterious    </w:t>
      </w:r>
      <w:r>
        <w:t xml:space="preserve">   dad    </w:t>
      </w:r>
      <w:r>
        <w:t xml:space="preserve">   mom    </w:t>
      </w:r>
      <w:r>
        <w:t xml:space="preserve">   sam    </w:t>
      </w:r>
      <w:r>
        <w:t xml:space="preserve">   sad    </w:t>
      </w:r>
      <w:r>
        <w:t xml:space="preserve">   luke    </w:t>
      </w:r>
      <w:r>
        <w:t xml:space="preserve">   jed    </w:t>
      </w:r>
      <w:r>
        <w:t xml:space="preserve">   cally    </w:t>
      </w:r>
      <w:r>
        <w:t xml:space="preserve">   homeless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 Called Homeless</dc:title>
  <dcterms:created xsi:type="dcterms:W3CDTF">2021-10-11T00:24:28Z</dcterms:created>
  <dcterms:modified xsi:type="dcterms:W3CDTF">2021-10-11T00:24:28Z</dcterms:modified>
</cp:coreProperties>
</file>