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 Called KITTY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BOOK    </w:t>
      </w:r>
      <w:r>
        <w:t xml:space="preserve">   BRAD    </w:t>
      </w:r>
      <w:r>
        <w:t xml:space="preserve">   BRAVE    </w:t>
      </w:r>
      <w:r>
        <w:t xml:space="preserve">   CEREAL    </w:t>
      </w:r>
      <w:r>
        <w:t xml:space="preserve">   CITY    </w:t>
      </w:r>
      <w:r>
        <w:t xml:space="preserve">   DOG    </w:t>
      </w:r>
      <w:r>
        <w:t xml:space="preserve">   FARM    </w:t>
      </w:r>
      <w:r>
        <w:t xml:space="preserve">   KITTY    </w:t>
      </w:r>
      <w:r>
        <w:t xml:space="preserve">   RICKY    </w:t>
      </w:r>
      <w:r>
        <w:t xml:space="preserve">   SAMMY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 Called KITTY</dc:title>
  <dcterms:created xsi:type="dcterms:W3CDTF">2021-10-11T00:23:45Z</dcterms:created>
  <dcterms:modified xsi:type="dcterms:W3CDTF">2021-10-11T00:23:45Z</dcterms:modified>
</cp:coreProperties>
</file>