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Dog's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andi    </w:t>
      </w:r>
      <w:r>
        <w:t xml:space="preserve">   baily    </w:t>
      </w:r>
      <w:r>
        <w:t xml:space="preserve">   buddy    </w:t>
      </w:r>
      <w:r>
        <w:t xml:space="preserve">   cheer    </w:t>
      </w:r>
      <w:r>
        <w:t xml:space="preserve">   Cj    </w:t>
      </w:r>
      <w:r>
        <w:t xml:space="preserve">   dog    </w:t>
      </w:r>
      <w:r>
        <w:t xml:space="preserve">   ellie    </w:t>
      </w:r>
      <w:r>
        <w:t xml:space="preserve">   ethan    </w:t>
      </w:r>
      <w:r>
        <w:t xml:space="preserve">   gloria    </w:t>
      </w:r>
      <w:r>
        <w:t xml:space="preserve">   hannah    </w:t>
      </w:r>
      <w:r>
        <w:t xml:space="preserve">   journey    </w:t>
      </w:r>
      <w:r>
        <w:t xml:space="preserve">   love    </w:t>
      </w:r>
      <w:r>
        <w:t xml:space="preserve">   loyalty    </w:t>
      </w:r>
      <w:r>
        <w:t xml:space="preserve">   max    </w:t>
      </w:r>
      <w:r>
        <w:t xml:space="preserve">   maya    </w:t>
      </w:r>
      <w:r>
        <w:t xml:space="preserve">   molly    </w:t>
      </w:r>
      <w:r>
        <w:t xml:space="preserve">   protect    </w:t>
      </w:r>
      <w:r>
        <w:t xml:space="preserve">   purpose    </w:t>
      </w:r>
      <w:r>
        <w:t xml:space="preserve">   rescue    </w:t>
      </w:r>
      <w:r>
        <w:t xml:space="preserve">   rocky    </w:t>
      </w:r>
      <w:r>
        <w:t xml:space="preserve">   toby    </w:t>
      </w:r>
      <w:r>
        <w:t xml:space="preserve">   trent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Journey</dc:title>
  <dcterms:created xsi:type="dcterms:W3CDTF">2021-10-11T00:23:27Z</dcterms:created>
  <dcterms:modified xsi:type="dcterms:W3CDTF">2021-10-11T00:23:27Z</dcterms:modified>
</cp:coreProperties>
</file>