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Andy    </w:t>
      </w:r>
      <w:r>
        <w:t xml:space="preserve">   Annie    </w:t>
      </w:r>
      <w:r>
        <w:t xml:space="preserve">   Beevis    </w:t>
      </w:r>
      <w:r>
        <w:t xml:space="preserve">   Liesl    </w:t>
      </w:r>
      <w:r>
        <w:t xml:space="preserve">   Kyle    </w:t>
      </w:r>
      <w:r>
        <w:t xml:space="preserve">   Sally    </w:t>
      </w:r>
      <w:r>
        <w:t xml:space="preserve">   Pepper    </w:t>
      </w:r>
      <w:r>
        <w:t xml:space="preserve">   Emily    </w:t>
      </w:r>
      <w:r>
        <w:t xml:space="preserve">   W. Bruce Cameron    </w:t>
      </w:r>
      <w:r>
        <w:t xml:space="preserve">   Buddy    </w:t>
      </w:r>
      <w:r>
        <w:t xml:space="preserve">   Zoey    </w:t>
      </w:r>
      <w:r>
        <w:t xml:space="preserve">   Duke    </w:t>
      </w:r>
      <w:r>
        <w:t xml:space="preserve">   Sheryl    </w:t>
      </w:r>
      <w:r>
        <w:t xml:space="preserve">   Doctor Deb    </w:t>
      </w:r>
      <w:r>
        <w:t xml:space="preserve">   Gus    </w:t>
      </w:r>
      <w:r>
        <w:t xml:space="preserve">   Sneakers    </w:t>
      </w:r>
      <w:r>
        <w:t xml:space="preserve">   Gregg    </w:t>
      </w:r>
      <w:r>
        <w:t xml:space="preserve">   Del    </w:t>
      </w:r>
      <w:r>
        <w:t xml:space="preserve">   Hannah    </w:t>
      </w:r>
      <w:r>
        <w:t xml:space="preserve">   Rocky    </w:t>
      </w:r>
      <w:r>
        <w:t xml:space="preserve">   Gail    </w:t>
      </w:r>
      <w:r>
        <w:t xml:space="preserve">   Shane    </w:t>
      </w:r>
      <w:r>
        <w:t xml:space="preserve">   Max    </w:t>
      </w:r>
      <w:r>
        <w:t xml:space="preserve">   CJ    </w:t>
      </w:r>
      <w:r>
        <w:t xml:space="preserve">   Molly    </w:t>
      </w:r>
      <w:r>
        <w:t xml:space="preserve">   Trent    </w:t>
      </w:r>
      <w:r>
        <w:t xml:space="preserve">   Gloria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Journey</dc:title>
  <dcterms:created xsi:type="dcterms:W3CDTF">2021-10-11T00:23:31Z</dcterms:created>
  <dcterms:modified xsi:type="dcterms:W3CDTF">2021-10-11T00:23:31Z</dcterms:modified>
</cp:coreProperties>
</file>