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Police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this in your dog's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dog's like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reward for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put on your dog's neck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dog parks should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dog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dog's need this fresh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dog's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Dog's love to make their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walk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feed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groom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dog's need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Journey</dc:title>
  <dcterms:created xsi:type="dcterms:W3CDTF">2021-10-11T00:23:36Z</dcterms:created>
  <dcterms:modified xsi:type="dcterms:W3CDTF">2021-10-11T00:23:36Z</dcterms:modified>
</cp:coreProperties>
</file>